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557F" w14:textId="77777777" w:rsidR="003A2183" w:rsidRPr="003C639B" w:rsidRDefault="00F1677E">
      <w:pPr>
        <w:jc w:val="center"/>
        <w:rPr>
          <w:lang w:val="nb-NO"/>
        </w:rPr>
      </w:pPr>
      <w:r w:rsidRPr="003C639B">
        <w:rPr>
          <w:b/>
          <w:sz w:val="52"/>
          <w:lang w:val="nb-NO"/>
        </w:rPr>
        <w:t>[Ditt fulle navn]</w:t>
      </w:r>
    </w:p>
    <w:p w14:paraId="04D49366" w14:textId="77777777" w:rsidR="003A2183" w:rsidRPr="003C639B" w:rsidRDefault="00F1677E">
      <w:pPr>
        <w:jc w:val="center"/>
        <w:rPr>
          <w:lang w:val="nb-NO"/>
        </w:rPr>
      </w:pPr>
      <w:r w:rsidRPr="003C639B">
        <w:rPr>
          <w:lang w:val="nb-NO"/>
        </w:rPr>
        <w:t>Telefon: [123 45 678]  |  E-post: [din.epost@eksempel.no]  |  Sted: [By/Sted]</w:t>
      </w:r>
    </w:p>
    <w:p w14:paraId="6A27749D" w14:textId="77777777" w:rsidR="003A2183" w:rsidRPr="003C639B" w:rsidRDefault="003A2183">
      <w:pPr>
        <w:rPr>
          <w:lang w:val="nb-NO"/>
        </w:rPr>
      </w:pPr>
    </w:p>
    <w:p w14:paraId="06B18C98" w14:textId="77777777" w:rsidR="003A2183" w:rsidRPr="003C639B" w:rsidRDefault="00F1677E">
      <w:pPr>
        <w:pStyle w:val="Overskrift2"/>
        <w:rPr>
          <w:lang w:val="nb-NO"/>
        </w:rPr>
      </w:pPr>
      <w:r w:rsidRPr="003C639B">
        <w:rPr>
          <w:lang w:val="nb-NO"/>
        </w:rPr>
        <w:t>Profil</w:t>
      </w:r>
    </w:p>
    <w:p w14:paraId="646B69B9" w14:textId="77777777" w:rsidR="003A2183" w:rsidRPr="003C639B" w:rsidRDefault="00F1677E">
      <w:pPr>
        <w:pStyle w:val="Plassholder"/>
        <w:rPr>
          <w:lang w:val="nb-NO"/>
        </w:rPr>
      </w:pPr>
      <w:r w:rsidRPr="003C639B">
        <w:rPr>
          <w:lang w:val="nb-NO"/>
        </w:rPr>
        <w:t>Skriv 1–2 setninger om hvem du er og hva du ser etter (f.eks. «Motivert og lærevillig, ønsker deltidsjobb innen butikk eller kundeservice.»).</w:t>
      </w:r>
    </w:p>
    <w:p w14:paraId="07C3DB7E" w14:textId="77777777" w:rsidR="003A2183" w:rsidRPr="003C639B" w:rsidRDefault="00F1677E">
      <w:pPr>
        <w:pStyle w:val="Overskrift2"/>
        <w:rPr>
          <w:lang w:val="nb-NO"/>
        </w:rPr>
      </w:pPr>
      <w:r w:rsidRPr="003C639B">
        <w:rPr>
          <w:lang w:val="nb-NO"/>
        </w:rPr>
        <w:t>Utdanning</w:t>
      </w:r>
    </w:p>
    <w:p w14:paraId="7FC818DB" w14:textId="77777777" w:rsidR="003A2183" w:rsidRPr="003C639B" w:rsidRDefault="00F1677E">
      <w:pPr>
        <w:pStyle w:val="Plassholder"/>
        <w:rPr>
          <w:lang w:val="nb-NO"/>
        </w:rPr>
      </w:pPr>
      <w:r w:rsidRPr="003C639B">
        <w:rPr>
          <w:lang w:val="nb-NO"/>
        </w:rPr>
        <w:t>[Skole] – [Sted]  —  [Startår]–[Sluttår/"nå"]</w:t>
      </w:r>
      <w:r w:rsidRPr="003C639B">
        <w:rPr>
          <w:lang w:val="nb-NO"/>
        </w:rPr>
        <w:br/>
        <w:t>Linje/Program: [f.eks. Studiespesialisering, Helse- og oppvekstfag]</w:t>
      </w:r>
    </w:p>
    <w:p w14:paraId="3A6E9094" w14:textId="77777777" w:rsidR="003A2183" w:rsidRDefault="00F1677E">
      <w:pPr>
        <w:pStyle w:val="Overskrift2"/>
      </w:pPr>
      <w:proofErr w:type="spellStart"/>
      <w:r>
        <w:t>Ferdigheter</w:t>
      </w:r>
      <w:proofErr w:type="spellEnd"/>
    </w:p>
    <w:p w14:paraId="3EAD63E5" w14:textId="77777777" w:rsidR="003A2183" w:rsidRDefault="00F1677E">
      <w:pPr>
        <w:pStyle w:val="Punktliste"/>
      </w:pPr>
      <w:r>
        <w:t>Samarbeid, ansvar og punktlighet</w:t>
      </w:r>
    </w:p>
    <w:p w14:paraId="1CDE11C6" w14:textId="77777777" w:rsidR="003A2183" w:rsidRDefault="00F1677E">
      <w:pPr>
        <w:pStyle w:val="Punktliste"/>
      </w:pPr>
      <w:r>
        <w:t>Grunnleggende IT (Word, Excel, Teams)</w:t>
      </w:r>
    </w:p>
    <w:p w14:paraId="0E5C9AA5" w14:textId="77777777" w:rsidR="003A2183" w:rsidRPr="003C639B" w:rsidRDefault="00F1677E">
      <w:pPr>
        <w:pStyle w:val="Punktliste"/>
        <w:rPr>
          <w:lang w:val="nb-NO"/>
        </w:rPr>
      </w:pPr>
      <w:r w:rsidRPr="003C639B">
        <w:rPr>
          <w:lang w:val="nb-NO"/>
        </w:rPr>
        <w:t>Språk: Norsk (flytende), Engelsk (god)</w:t>
      </w:r>
    </w:p>
    <w:p w14:paraId="11A56AE2" w14:textId="77777777" w:rsidR="003A2183" w:rsidRPr="003C639B" w:rsidRDefault="00F1677E">
      <w:pPr>
        <w:pStyle w:val="Punktliste"/>
        <w:rPr>
          <w:lang w:val="nb-NO"/>
        </w:rPr>
      </w:pPr>
      <w:r w:rsidRPr="003C639B">
        <w:rPr>
          <w:lang w:val="nb-NO"/>
        </w:rPr>
        <w:t>[Legg til en ferdighet: f.eks. kundebehandling, kommunikasjon]</w:t>
      </w:r>
    </w:p>
    <w:p w14:paraId="120229C2" w14:textId="77777777" w:rsidR="003A2183" w:rsidRPr="003C639B" w:rsidRDefault="00F1677E">
      <w:pPr>
        <w:pStyle w:val="Overskrift2"/>
        <w:rPr>
          <w:lang w:val="nb-NO"/>
        </w:rPr>
      </w:pPr>
      <w:r w:rsidRPr="003C639B">
        <w:rPr>
          <w:lang w:val="nb-NO"/>
        </w:rPr>
        <w:t>Erfaring (jobb, praksis eller sommerjobb)</w:t>
      </w:r>
    </w:p>
    <w:p w14:paraId="7808C027" w14:textId="77777777" w:rsidR="003A2183" w:rsidRPr="003C639B" w:rsidRDefault="00F1677E">
      <w:pPr>
        <w:pStyle w:val="Plassholder"/>
        <w:rPr>
          <w:lang w:val="nb-NO"/>
        </w:rPr>
      </w:pPr>
      <w:r w:rsidRPr="003C639B">
        <w:rPr>
          <w:lang w:val="nb-NO"/>
        </w:rPr>
        <w:t>[Stilling/rolle], [Arbeidsgiver/arrangør], [År]</w:t>
      </w:r>
      <w:r w:rsidRPr="003C639B">
        <w:rPr>
          <w:lang w:val="nb-NO"/>
        </w:rPr>
        <w:br/>
        <w:t>Kort beskrivelse av oppgaver og hva du lærte (f.eks. kundebehandling, ansvar for rydding, enkel kassehåndtering).</w:t>
      </w:r>
    </w:p>
    <w:p w14:paraId="02C09FB8" w14:textId="77777777" w:rsidR="003A2183" w:rsidRPr="003C639B" w:rsidRDefault="00F1677E">
      <w:pPr>
        <w:pStyle w:val="Overskrift2"/>
        <w:rPr>
          <w:lang w:val="nb-NO"/>
        </w:rPr>
      </w:pPr>
      <w:r w:rsidRPr="003C639B">
        <w:rPr>
          <w:lang w:val="nb-NO"/>
        </w:rPr>
        <w:t>Frivillig arbeid / Prosjekter</w:t>
      </w:r>
    </w:p>
    <w:p w14:paraId="32BBF996" w14:textId="77777777" w:rsidR="003A2183" w:rsidRPr="003C639B" w:rsidRDefault="00F1677E">
      <w:pPr>
        <w:pStyle w:val="Plassholder"/>
        <w:rPr>
          <w:lang w:val="nb-NO"/>
        </w:rPr>
      </w:pPr>
      <w:r w:rsidRPr="003C639B">
        <w:rPr>
          <w:lang w:val="nb-NO"/>
        </w:rPr>
        <w:t>[Organisasjon/prosjekt], [År]</w:t>
      </w:r>
      <w:r w:rsidRPr="003C639B">
        <w:rPr>
          <w:lang w:val="nb-NO"/>
        </w:rPr>
        <w:br/>
        <w:t>Beskriv kort bidrag (f.eks. dugnader i idrettslag, klassekasse, elevråd, arrangementshjelp).</w:t>
      </w:r>
    </w:p>
    <w:p w14:paraId="7062BB9E" w14:textId="77777777" w:rsidR="003A2183" w:rsidRDefault="00F1677E">
      <w:pPr>
        <w:pStyle w:val="Overskrift2"/>
      </w:pPr>
      <w:r>
        <w:t xml:space="preserve">Kurs </w:t>
      </w:r>
      <w:proofErr w:type="spellStart"/>
      <w:r>
        <w:t>og</w:t>
      </w:r>
      <w:proofErr w:type="spellEnd"/>
      <w:r>
        <w:t xml:space="preserve"> </w:t>
      </w:r>
      <w:proofErr w:type="spellStart"/>
      <w:r>
        <w:t>sertifikater</w:t>
      </w:r>
      <w:proofErr w:type="spellEnd"/>
      <w:r>
        <w:t xml:space="preserve"> (</w:t>
      </w:r>
      <w:proofErr w:type="spellStart"/>
      <w:r>
        <w:t>valgfritt</w:t>
      </w:r>
      <w:proofErr w:type="spellEnd"/>
      <w:r>
        <w:t>)</w:t>
      </w:r>
    </w:p>
    <w:p w14:paraId="16C4A239" w14:textId="77777777" w:rsidR="003A2183" w:rsidRDefault="00F1677E">
      <w:pPr>
        <w:pStyle w:val="Punktliste"/>
      </w:pPr>
      <w:r>
        <w:t>[Førstehjelpskurs – År]</w:t>
      </w:r>
    </w:p>
    <w:p w14:paraId="10902812" w14:textId="77777777" w:rsidR="003A2183" w:rsidRDefault="00F1677E">
      <w:pPr>
        <w:pStyle w:val="Punktliste"/>
      </w:pPr>
      <w:r>
        <w:t>[Annet relevant kurs – År]</w:t>
      </w:r>
    </w:p>
    <w:p w14:paraId="055DF955" w14:textId="77777777" w:rsidR="003A2183" w:rsidRDefault="00F1677E">
      <w:pPr>
        <w:pStyle w:val="Overskrift2"/>
      </w:pPr>
      <w:r>
        <w:t>Interesser (valgfritt)</w:t>
      </w:r>
    </w:p>
    <w:p w14:paraId="0132ED9A" w14:textId="77777777" w:rsidR="003A2183" w:rsidRPr="003C639B" w:rsidRDefault="00F1677E">
      <w:pPr>
        <w:pStyle w:val="Plassholder"/>
        <w:rPr>
          <w:lang w:val="nb-NO"/>
        </w:rPr>
      </w:pPr>
      <w:r w:rsidRPr="003C639B">
        <w:rPr>
          <w:lang w:val="nb-NO"/>
        </w:rPr>
        <w:t xml:space="preserve">[Kort liste: f.eks. fotball, </w:t>
      </w:r>
      <w:proofErr w:type="spellStart"/>
      <w:r w:rsidRPr="003C639B">
        <w:rPr>
          <w:lang w:val="nb-NO"/>
        </w:rPr>
        <w:t>gaming</w:t>
      </w:r>
      <w:proofErr w:type="spellEnd"/>
      <w:r w:rsidRPr="003C639B">
        <w:rPr>
          <w:lang w:val="nb-NO"/>
        </w:rPr>
        <w:t>, musikk, frivillig arbeid]</w:t>
      </w:r>
    </w:p>
    <w:p w14:paraId="19D1D782" w14:textId="77777777" w:rsidR="003A2183" w:rsidRPr="003C639B" w:rsidRDefault="00F1677E">
      <w:pPr>
        <w:pStyle w:val="Overskrift2"/>
        <w:rPr>
          <w:lang w:val="nb-NO"/>
        </w:rPr>
      </w:pPr>
      <w:r w:rsidRPr="003C639B">
        <w:rPr>
          <w:lang w:val="nb-NO"/>
        </w:rPr>
        <w:t>Referanser</w:t>
      </w:r>
    </w:p>
    <w:p w14:paraId="2245504D" w14:textId="77777777" w:rsidR="003A2183" w:rsidRPr="003C639B" w:rsidRDefault="00F1677E">
      <w:pPr>
        <w:rPr>
          <w:lang w:val="nb-NO"/>
        </w:rPr>
      </w:pPr>
      <w:r w:rsidRPr="003C639B">
        <w:rPr>
          <w:lang w:val="nb-NO"/>
        </w:rPr>
        <w:t>Oppgis på forespørsel (eller legg inn navn og kontaktinformasjon dersom avklart).</w:t>
      </w:r>
    </w:p>
    <w:p w14:paraId="50DEF1BA" w14:textId="77777777" w:rsidR="003A2183" w:rsidRDefault="00F1677E">
      <w:pPr>
        <w:pStyle w:val="Overskrift2"/>
      </w:pPr>
      <w:proofErr w:type="spellStart"/>
      <w:r>
        <w:t>Praktiske</w:t>
      </w:r>
      <w:proofErr w:type="spellEnd"/>
      <w:r>
        <w:t xml:space="preserve"> tips</w:t>
      </w:r>
    </w:p>
    <w:p w14:paraId="13EC5C37" w14:textId="77777777" w:rsidR="003A2183" w:rsidRPr="003C639B" w:rsidRDefault="00F1677E">
      <w:pPr>
        <w:pStyle w:val="Punktliste"/>
        <w:rPr>
          <w:lang w:val="nb-NO"/>
        </w:rPr>
      </w:pPr>
      <w:r w:rsidRPr="003C639B">
        <w:rPr>
          <w:lang w:val="nb-NO"/>
        </w:rPr>
        <w:t>Hold CV-en til 1 side.</w:t>
      </w:r>
    </w:p>
    <w:p w14:paraId="6D9A762E" w14:textId="77777777" w:rsidR="003A2183" w:rsidRPr="003C639B" w:rsidRDefault="00F1677E">
      <w:pPr>
        <w:pStyle w:val="Punktliste"/>
        <w:rPr>
          <w:lang w:val="nb-NO"/>
        </w:rPr>
      </w:pPr>
      <w:r w:rsidRPr="003C639B">
        <w:rPr>
          <w:lang w:val="nb-NO"/>
        </w:rPr>
        <w:t>Bruk en profesjonell e-postadresse (</w:t>
      </w:r>
      <w:proofErr w:type="spellStart"/>
      <w:r w:rsidRPr="003C639B">
        <w:rPr>
          <w:lang w:val="nb-NO"/>
        </w:rPr>
        <w:t>fornavn.etternavn</w:t>
      </w:r>
      <w:proofErr w:type="spellEnd"/>
      <w:r w:rsidRPr="003C639B">
        <w:rPr>
          <w:lang w:val="nb-NO"/>
        </w:rPr>
        <w:t>@...).</w:t>
      </w:r>
    </w:p>
    <w:p w14:paraId="59B4B87F" w14:textId="77777777" w:rsidR="003A2183" w:rsidRPr="003C639B" w:rsidRDefault="00F1677E">
      <w:pPr>
        <w:pStyle w:val="Punktliste"/>
        <w:rPr>
          <w:lang w:val="nb-NO"/>
        </w:rPr>
      </w:pPr>
      <w:r w:rsidRPr="003C639B">
        <w:rPr>
          <w:lang w:val="nb-NO"/>
        </w:rPr>
        <w:t>Bytt ut plassholder-tekst og fjern det som ikke er relevant.</w:t>
      </w:r>
    </w:p>
    <w:p w14:paraId="0516CEA9" w14:textId="77777777" w:rsidR="003A2183" w:rsidRPr="003C639B" w:rsidRDefault="00F1677E">
      <w:pPr>
        <w:pStyle w:val="Punktliste"/>
        <w:rPr>
          <w:lang w:val="nb-NO"/>
        </w:rPr>
      </w:pPr>
      <w:r w:rsidRPr="003C639B">
        <w:rPr>
          <w:lang w:val="nb-NO"/>
        </w:rPr>
        <w:t>Les korrektur og be en lærer/venn sjekke.</w:t>
      </w:r>
    </w:p>
    <w:sectPr w:rsidR="003A2183" w:rsidRPr="003C639B" w:rsidSect="003C639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7391720">
    <w:abstractNumId w:val="8"/>
  </w:num>
  <w:num w:numId="2" w16cid:durableId="1278297341">
    <w:abstractNumId w:val="6"/>
  </w:num>
  <w:num w:numId="3" w16cid:durableId="268783400">
    <w:abstractNumId w:val="5"/>
  </w:num>
  <w:num w:numId="4" w16cid:durableId="451948422">
    <w:abstractNumId w:val="4"/>
  </w:num>
  <w:num w:numId="5" w16cid:durableId="383453061">
    <w:abstractNumId w:val="7"/>
  </w:num>
  <w:num w:numId="6" w16cid:durableId="1306550861">
    <w:abstractNumId w:val="3"/>
  </w:num>
  <w:num w:numId="7" w16cid:durableId="1321226880">
    <w:abstractNumId w:val="2"/>
  </w:num>
  <w:num w:numId="8" w16cid:durableId="345405582">
    <w:abstractNumId w:val="1"/>
  </w:num>
  <w:num w:numId="9" w16cid:durableId="152181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2183"/>
    <w:rsid w:val="003C639B"/>
    <w:rsid w:val="006A4504"/>
    <w:rsid w:val="00AA1D8D"/>
    <w:rsid w:val="00B47730"/>
    <w:rsid w:val="00CB0664"/>
    <w:rsid w:val="00E121DA"/>
    <w:rsid w:val="00F167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DEBA5"/>
  <w14:defaultImageDpi w14:val="300"/>
  <w15:docId w15:val="{DEE4BD98-F769-44BB-A265-331EA740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lassholder">
    <w:name w:val="Plassholder"/>
    <w:rPr>
      <w:i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1207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Knut Freidar Reksen</cp:lastModifiedBy>
  <cp:revision>3</cp:revision>
  <dcterms:created xsi:type="dcterms:W3CDTF">2026-01-14T07:42:00Z</dcterms:created>
  <dcterms:modified xsi:type="dcterms:W3CDTF">2026-04-15T13:09:00Z</dcterms:modified>
  <cp:category/>
</cp:coreProperties>
</file>